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8812" w14:textId="36CEE4D3" w:rsidR="00CC21B7" w:rsidRDefault="005D06F1" w:rsidP="006635E2">
      <w:pPr>
        <w:spacing w:after="0"/>
      </w:pPr>
      <w:r w:rsidRPr="006635E2">
        <w:rPr>
          <w:b/>
          <w:bCs/>
        </w:rPr>
        <w:t>GENIUSES GROUP LLC</w:t>
      </w:r>
      <w:r>
        <w:br/>
        <w:t>4855 W Hillsboro Blvd, Suite B3</w:t>
      </w:r>
      <w:r>
        <w:br/>
        <w:t>Coconut Creek, FL 33073 USA</w:t>
      </w:r>
      <w:r>
        <w:br/>
      </w:r>
      <w:hyperlink r:id="rId8" w:history="1">
        <w:r w:rsidR="006635E2" w:rsidRPr="00420844">
          <w:rPr>
            <w:rStyle w:val="Hyperlink"/>
          </w:rPr>
          <w:t>www.thegeniusesgroup.com</w:t>
        </w:r>
      </w:hyperlink>
      <w:r w:rsidR="006635E2">
        <w:t xml:space="preserve"> </w:t>
      </w:r>
    </w:p>
    <w:p w14:paraId="42FD3033" w14:textId="77777777" w:rsidR="006635E2" w:rsidRDefault="006635E2" w:rsidP="006635E2">
      <w:pPr>
        <w:spacing w:after="0"/>
      </w:pPr>
    </w:p>
    <w:p w14:paraId="61F5EAC9" w14:textId="77777777" w:rsidR="00CC21B7" w:rsidRDefault="005D06F1" w:rsidP="006635E2">
      <w:pPr>
        <w:spacing w:after="0"/>
      </w:pPr>
      <w:r>
        <w:rPr>
          <w:b/>
          <w:sz w:val="32"/>
        </w:rPr>
        <w:t>Housing Sponsorship Request Form</w:t>
      </w:r>
    </w:p>
    <w:p w14:paraId="323D0F77" w14:textId="006F5709" w:rsidR="00CC21B7" w:rsidRDefault="005D06F1" w:rsidP="006635E2">
      <w:pPr>
        <w:spacing w:after="0"/>
      </w:pPr>
      <w:r>
        <w:t>(For internal record – To be completed by applicant)</w:t>
      </w:r>
      <w:r w:rsidR="000013F6">
        <w:t xml:space="preserve"> </w:t>
      </w:r>
      <w:r w:rsidR="00853BF0">
        <w:t xml:space="preserve">Send it to: </w:t>
      </w:r>
      <w:hyperlink r:id="rId9" w:history="1">
        <w:r w:rsidR="00853BF0" w:rsidRPr="00894003">
          <w:rPr>
            <w:rStyle w:val="Hyperlink"/>
          </w:rPr>
          <w:t>sponsorship@thegeniusesgroup.com</w:t>
        </w:r>
      </w:hyperlink>
      <w:r w:rsidR="00853BF0">
        <w:t xml:space="preserve"> </w:t>
      </w:r>
    </w:p>
    <w:p w14:paraId="6B871807" w14:textId="77777777" w:rsidR="00CC21B7" w:rsidRDefault="00CC21B7" w:rsidP="006635E2">
      <w:pPr>
        <w:spacing w:after="0"/>
      </w:pPr>
    </w:p>
    <w:tbl>
      <w:tblPr>
        <w:tblpPr w:leftFromText="180" w:rightFromText="180" w:vertAnchor="text" w:horzAnchor="margin" w:tblpXSpec="right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0"/>
      </w:tblGrid>
      <w:tr w:rsidR="00C44158" w14:paraId="0C32C43B" w14:textId="77777777" w:rsidTr="00C44158">
        <w:trPr>
          <w:trHeight w:val="255"/>
        </w:trPr>
        <w:tc>
          <w:tcPr>
            <w:tcW w:w="8070" w:type="dxa"/>
          </w:tcPr>
          <w:p w14:paraId="29AA7AB9" w14:textId="77777777" w:rsidR="00C44158" w:rsidRDefault="00C44158" w:rsidP="00C44158">
            <w:pPr>
              <w:spacing w:after="0"/>
              <w:rPr>
                <w:b/>
                <w:bCs/>
              </w:rPr>
            </w:pPr>
          </w:p>
        </w:tc>
      </w:tr>
    </w:tbl>
    <w:p w14:paraId="38B1AF8B" w14:textId="5B7C973E" w:rsidR="00CC21B7" w:rsidRDefault="005D06F1" w:rsidP="006635E2">
      <w:pPr>
        <w:spacing w:after="0"/>
      </w:pPr>
      <w:r w:rsidRPr="00D202A5">
        <w:rPr>
          <w:b/>
          <w:bCs/>
        </w:rPr>
        <w:t>Full Name:</w:t>
      </w:r>
    </w:p>
    <w:p w14:paraId="0058A607" w14:textId="77777777" w:rsidR="00C44158" w:rsidRDefault="00C44158" w:rsidP="006635E2">
      <w:pPr>
        <w:spacing w:after="0"/>
        <w:rPr>
          <w:b/>
          <w:bCs/>
        </w:rPr>
      </w:pPr>
    </w:p>
    <w:tbl>
      <w:tblPr>
        <w:tblpPr w:leftFromText="180" w:rightFromText="180" w:vertAnchor="text" w:horzAnchor="page" w:tblpX="3046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5"/>
      </w:tblGrid>
      <w:tr w:rsidR="00C44158" w14:paraId="3C018E9D" w14:textId="77777777" w:rsidTr="00C44158">
        <w:trPr>
          <w:trHeight w:val="300"/>
        </w:trPr>
        <w:tc>
          <w:tcPr>
            <w:tcW w:w="2475" w:type="dxa"/>
          </w:tcPr>
          <w:p w14:paraId="650CED89" w14:textId="77777777" w:rsidR="00C44158" w:rsidRDefault="00C44158" w:rsidP="00C44158">
            <w:pPr>
              <w:spacing w:after="0"/>
              <w:rPr>
                <w:b/>
                <w:bCs/>
              </w:rPr>
            </w:pPr>
          </w:p>
        </w:tc>
      </w:tr>
    </w:tbl>
    <w:p w14:paraId="13A829A9" w14:textId="4082EA37" w:rsidR="00CC21B7" w:rsidRDefault="005D06F1" w:rsidP="006635E2">
      <w:pPr>
        <w:spacing w:after="0"/>
      </w:pPr>
      <w:r w:rsidRPr="007443AA">
        <w:rPr>
          <w:b/>
          <w:bCs/>
        </w:rPr>
        <w:t>DOC</w:t>
      </w:r>
      <w:r w:rsidR="00C44158">
        <w:rPr>
          <w:b/>
          <w:bCs/>
        </w:rPr>
        <w:t xml:space="preserve"> </w:t>
      </w:r>
      <w:r w:rsidRPr="007443AA">
        <w:rPr>
          <w:b/>
          <w:bCs/>
        </w:rPr>
        <w:t>Number:</w:t>
      </w:r>
      <w:r>
        <w:t xml:space="preserve"> </w:t>
      </w:r>
    </w:p>
    <w:tbl>
      <w:tblPr>
        <w:tblpPr w:leftFromText="180" w:rightFromText="180" w:vertAnchor="text" w:tblpX="487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</w:tblGrid>
      <w:tr w:rsidR="00F04462" w14:paraId="1D250701" w14:textId="77777777" w:rsidTr="00F04462">
        <w:trPr>
          <w:trHeight w:val="300"/>
        </w:trPr>
        <w:tc>
          <w:tcPr>
            <w:tcW w:w="4635" w:type="dxa"/>
          </w:tcPr>
          <w:p w14:paraId="3E8205CB" w14:textId="77777777" w:rsidR="00F04462" w:rsidRDefault="00F04462" w:rsidP="00F04462">
            <w:pPr>
              <w:spacing w:after="0"/>
              <w:rPr>
                <w:b/>
                <w:bCs/>
              </w:rPr>
            </w:pPr>
          </w:p>
        </w:tc>
      </w:tr>
    </w:tbl>
    <w:p w14:paraId="3552FAC8" w14:textId="4FC55303" w:rsidR="00CC21B7" w:rsidRDefault="005D06F1" w:rsidP="006635E2">
      <w:pPr>
        <w:spacing w:after="0"/>
      </w:pPr>
      <w:r w:rsidRPr="007443AA">
        <w:rPr>
          <w:b/>
          <w:bCs/>
        </w:rPr>
        <w:t>Facility:</w:t>
      </w:r>
      <w:r>
        <w:t xml:space="preserve"> </w:t>
      </w:r>
    </w:p>
    <w:tbl>
      <w:tblPr>
        <w:tblpPr w:leftFromText="180" w:rightFromText="180" w:vertAnchor="text" w:tblpX="61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5"/>
      </w:tblGrid>
      <w:tr w:rsidR="00026FD2" w14:paraId="4F48257C" w14:textId="77777777" w:rsidTr="00026FD2">
        <w:trPr>
          <w:trHeight w:val="300"/>
        </w:trPr>
        <w:tc>
          <w:tcPr>
            <w:tcW w:w="3645" w:type="dxa"/>
          </w:tcPr>
          <w:p w14:paraId="44175C99" w14:textId="77777777" w:rsidR="00026FD2" w:rsidRDefault="00026FD2" w:rsidP="00026FD2">
            <w:pPr>
              <w:spacing w:after="0"/>
              <w:rPr>
                <w:b/>
                <w:bCs/>
              </w:rPr>
            </w:pPr>
          </w:p>
        </w:tc>
      </w:tr>
    </w:tbl>
    <w:p w14:paraId="1395E201" w14:textId="52443DC4" w:rsidR="00C15550" w:rsidRDefault="005D06F1" w:rsidP="006635E2">
      <w:pPr>
        <w:spacing w:after="0"/>
      </w:pPr>
      <w:r w:rsidRPr="007443AA">
        <w:rPr>
          <w:b/>
          <w:bCs/>
        </w:rPr>
        <w:t>Expected Parole Hearing Date:</w:t>
      </w:r>
      <w:r>
        <w:t xml:space="preserve"> </w:t>
      </w:r>
    </w:p>
    <w:p w14:paraId="025D554F" w14:textId="77777777" w:rsidR="00C15550" w:rsidRPr="00C15550" w:rsidRDefault="00C15550" w:rsidP="00C15550"/>
    <w:p w14:paraId="1631674F" w14:textId="152457B3" w:rsidR="00CC21B7" w:rsidRPr="008F75A2" w:rsidRDefault="008F75A2" w:rsidP="008F75A2">
      <w:pPr>
        <w:spacing w:after="0"/>
        <w:jc w:val="both"/>
        <w:rPr>
          <w:b/>
          <w:bCs/>
        </w:rPr>
      </w:pPr>
      <w:r>
        <w:rPr>
          <w:b/>
          <w:bCs/>
        </w:rPr>
        <w:t>1.</w:t>
      </w:r>
      <w:r w:rsidR="005D06F1" w:rsidRPr="008F75A2">
        <w:rPr>
          <w:b/>
          <w:bCs/>
        </w:rPr>
        <w:t>Purpose of this request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AD6B18" w14:paraId="27293E0C" w14:textId="77777777" w:rsidTr="00F470E7">
        <w:trPr>
          <w:trHeight w:val="780"/>
        </w:trPr>
        <w:tc>
          <w:tcPr>
            <w:tcW w:w="9615" w:type="dxa"/>
          </w:tcPr>
          <w:p w14:paraId="2A5C0499" w14:textId="77777777" w:rsidR="00AD6B18" w:rsidRDefault="00AD6B18" w:rsidP="00F470E7">
            <w:pPr>
              <w:spacing w:after="0"/>
              <w:ind w:left="42"/>
            </w:pPr>
            <w:bookmarkStart w:id="0" w:name="_Hlk212836203"/>
          </w:p>
        </w:tc>
      </w:tr>
      <w:bookmarkEnd w:id="0"/>
    </w:tbl>
    <w:p w14:paraId="3C7773F4" w14:textId="77777777" w:rsidR="00DE7803" w:rsidRPr="00C07AE8" w:rsidRDefault="00DE7803" w:rsidP="006635E2">
      <w:pPr>
        <w:spacing w:after="0"/>
        <w:rPr>
          <w:b/>
          <w:bCs/>
          <w:sz w:val="16"/>
          <w:szCs w:val="16"/>
        </w:rPr>
      </w:pPr>
    </w:p>
    <w:p w14:paraId="7BB82EB6" w14:textId="2E452793" w:rsidR="006635E2" w:rsidRDefault="00DE7803" w:rsidP="00DE7803">
      <w:pPr>
        <w:spacing w:after="0"/>
      </w:pPr>
      <w:r w:rsidRPr="00DE7803">
        <w:rPr>
          <w:b/>
          <w:bCs/>
        </w:rPr>
        <w:t>2.</w:t>
      </w:r>
      <w:r w:rsidR="00AD6B18">
        <w:rPr>
          <w:b/>
          <w:bCs/>
        </w:rPr>
        <w:t>Your g</w:t>
      </w:r>
      <w:r w:rsidRPr="00DE7803">
        <w:rPr>
          <w:b/>
          <w:bCs/>
        </w:rPr>
        <w:t>oals after release</w:t>
      </w:r>
      <w:r>
        <w:t xml:space="preserve"> </w:t>
      </w: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C07AE8" w14:paraId="4FE2C909" w14:textId="77777777" w:rsidTr="00C07AE8">
        <w:trPr>
          <w:trHeight w:val="660"/>
        </w:trPr>
        <w:tc>
          <w:tcPr>
            <w:tcW w:w="9615" w:type="dxa"/>
          </w:tcPr>
          <w:p w14:paraId="4A4732A3" w14:textId="77777777" w:rsidR="00C07AE8" w:rsidRDefault="00C07AE8" w:rsidP="00C07AE8">
            <w:pPr>
              <w:spacing w:after="0"/>
              <w:ind w:left="27"/>
            </w:pPr>
          </w:p>
          <w:p w14:paraId="2313F676" w14:textId="77777777" w:rsidR="00C07AE8" w:rsidRDefault="00C07AE8" w:rsidP="00C07AE8">
            <w:pPr>
              <w:spacing w:after="0"/>
              <w:ind w:left="27"/>
            </w:pPr>
          </w:p>
        </w:tc>
      </w:tr>
    </w:tbl>
    <w:p w14:paraId="1C5E994E" w14:textId="77777777" w:rsidR="008F75A2" w:rsidRDefault="008F75A2" w:rsidP="006635E2">
      <w:pPr>
        <w:spacing w:after="0"/>
      </w:pPr>
    </w:p>
    <w:p w14:paraId="7C35B17C" w14:textId="3AB717FF" w:rsidR="00CC21B7" w:rsidRPr="008F75A2" w:rsidRDefault="005D06F1" w:rsidP="006635E2">
      <w:pPr>
        <w:spacing w:after="0"/>
        <w:rPr>
          <w:b/>
          <w:bCs/>
        </w:rPr>
      </w:pPr>
      <w:r w:rsidRPr="008F75A2">
        <w:rPr>
          <w:b/>
          <w:bCs/>
        </w:rPr>
        <w:t xml:space="preserve">3. </w:t>
      </w:r>
      <w:r w:rsidR="008F75A2" w:rsidRPr="008F75A2">
        <w:rPr>
          <w:b/>
          <w:bCs/>
        </w:rPr>
        <w:t xml:space="preserve">Your </w:t>
      </w:r>
      <w:r w:rsidRPr="008F75A2">
        <w:rPr>
          <w:b/>
          <w:bCs/>
        </w:rPr>
        <w:t xml:space="preserve">contact </w:t>
      </w:r>
      <w:r w:rsidR="008F75A2" w:rsidRPr="008F75A2">
        <w:rPr>
          <w:b/>
          <w:bCs/>
        </w:rPr>
        <w:t>information</w:t>
      </w:r>
      <w:r w:rsidRPr="008F75A2">
        <w:rPr>
          <w:b/>
          <w:bCs/>
        </w:rPr>
        <w:t>. Mail should be sent to:</w:t>
      </w:r>
    </w:p>
    <w:p w14:paraId="32E6E938" w14:textId="77777777" w:rsidR="00CC21B7" w:rsidRDefault="005D06F1" w:rsidP="006635E2">
      <w:pPr>
        <w:spacing w:after="0"/>
      </w:pPr>
      <w:r>
        <w:t>___________________________________________ – DOC#____________________</w:t>
      </w:r>
    </w:p>
    <w:p w14:paraId="5F8DD6E5" w14:textId="77777777" w:rsidR="00CC21B7" w:rsidRDefault="005D06F1" w:rsidP="006635E2">
      <w:pPr>
        <w:spacing w:after="0"/>
      </w:pPr>
      <w:r>
        <w:t>___________________________________________</w:t>
      </w:r>
    </w:p>
    <w:p w14:paraId="5F79E8F4" w14:textId="77777777" w:rsidR="00CC21B7" w:rsidRDefault="005D06F1" w:rsidP="006635E2">
      <w:pPr>
        <w:spacing w:after="0"/>
      </w:pPr>
      <w:r>
        <w:t>___________________________________________</w:t>
      </w:r>
    </w:p>
    <w:p w14:paraId="62EAC9B5" w14:textId="77777777" w:rsidR="00CC21B7" w:rsidRDefault="005D06F1" w:rsidP="006635E2">
      <w:pPr>
        <w:spacing w:after="0"/>
      </w:pPr>
      <w:r>
        <w:t>___________________________________________</w:t>
      </w:r>
    </w:p>
    <w:p w14:paraId="64490243" w14:textId="77777777" w:rsidR="00CC21B7" w:rsidRDefault="00CC21B7" w:rsidP="006635E2">
      <w:pPr>
        <w:spacing w:after="0"/>
      </w:pPr>
    </w:p>
    <w:p w14:paraId="5FE8B88D" w14:textId="299B6B7D" w:rsidR="00CC21B7" w:rsidRPr="00EB35F2" w:rsidRDefault="005D06F1" w:rsidP="006635E2">
      <w:pPr>
        <w:spacing w:after="0"/>
        <w:rPr>
          <w:b/>
          <w:bCs/>
        </w:rPr>
      </w:pPr>
      <w:r w:rsidRPr="00EB35F2">
        <w:rPr>
          <w:b/>
          <w:bCs/>
        </w:rPr>
        <w:t>If needed, email can also be sent through:</w:t>
      </w:r>
    </w:p>
    <w:p w14:paraId="29CF8119" w14:textId="77777777" w:rsidR="006635E2" w:rsidRDefault="006635E2" w:rsidP="006635E2">
      <w:pPr>
        <w:spacing w:after="0"/>
      </w:pPr>
    </w:p>
    <w:p w14:paraId="7DFCEEDB" w14:textId="77777777" w:rsidR="00CC21B7" w:rsidRDefault="005D06F1" w:rsidP="006635E2">
      <w:pPr>
        <w:spacing w:after="0"/>
      </w:pPr>
      <w:r w:rsidRPr="00EB35F2">
        <w:rPr>
          <w:b/>
          <w:bCs/>
        </w:rPr>
        <w:t>Name:</w:t>
      </w:r>
      <w:r>
        <w:t xml:space="preserve"> __________________________________________</w:t>
      </w:r>
    </w:p>
    <w:p w14:paraId="6B644E81" w14:textId="77777777" w:rsidR="00CC21B7" w:rsidRDefault="005D06F1" w:rsidP="006635E2">
      <w:pPr>
        <w:spacing w:after="0"/>
      </w:pPr>
      <w:r w:rsidRPr="00EB35F2">
        <w:rPr>
          <w:b/>
          <w:bCs/>
        </w:rPr>
        <w:t>Relationship:</w:t>
      </w:r>
      <w:r>
        <w:t xml:space="preserve"> ____________________________________</w:t>
      </w:r>
    </w:p>
    <w:p w14:paraId="022489F4" w14:textId="47F3F50A" w:rsidR="00CC21B7" w:rsidRDefault="00E07BE5" w:rsidP="006635E2">
      <w:pPr>
        <w:spacing w:after="0"/>
      </w:pPr>
      <w:r w:rsidRPr="00EB35F2">
        <w:rPr>
          <w:b/>
          <w:bCs/>
        </w:rPr>
        <w:t>Email:</w:t>
      </w:r>
      <w:r>
        <w:t xml:space="preserve">   _________________________________________</w:t>
      </w:r>
      <w:r w:rsidR="00EB35F2">
        <w:t>_</w:t>
      </w:r>
    </w:p>
    <w:p w14:paraId="4ECCF616" w14:textId="454B63D8" w:rsidR="00304944" w:rsidRDefault="005D06F1" w:rsidP="006635E2">
      <w:pPr>
        <w:spacing w:after="0"/>
      </w:pPr>
      <w:r>
        <w:t>_______________________________________________________________________</w:t>
      </w:r>
    </w:p>
    <w:p w14:paraId="78423440" w14:textId="77777777" w:rsidR="00304944" w:rsidRDefault="00304944">
      <w:r>
        <w:br w:type="page"/>
      </w:r>
    </w:p>
    <w:p w14:paraId="1289A353" w14:textId="77777777" w:rsidR="00CC21B7" w:rsidRDefault="00CC21B7" w:rsidP="006635E2">
      <w:pPr>
        <w:spacing w:after="0"/>
      </w:pPr>
    </w:p>
    <w:p w14:paraId="2809766C" w14:textId="77777777" w:rsidR="00CC21B7" w:rsidRPr="00304944" w:rsidRDefault="00CC21B7" w:rsidP="006635E2">
      <w:pPr>
        <w:spacing w:after="0"/>
        <w:rPr>
          <w:sz w:val="20"/>
          <w:szCs w:val="20"/>
        </w:rPr>
      </w:pPr>
    </w:p>
    <w:p w14:paraId="37D33F23" w14:textId="77777777" w:rsidR="00CC21B7" w:rsidRPr="00304944" w:rsidRDefault="005D06F1" w:rsidP="006635E2">
      <w:pPr>
        <w:spacing w:after="0"/>
        <w:rPr>
          <w:b/>
          <w:bCs/>
          <w:sz w:val="20"/>
          <w:szCs w:val="20"/>
        </w:rPr>
      </w:pPr>
      <w:r w:rsidRPr="00304944">
        <w:rPr>
          <w:b/>
          <w:bCs/>
          <w:sz w:val="20"/>
          <w:szCs w:val="20"/>
        </w:rPr>
        <w:t>5. Basic Background Information (for sponsorship and research eligibility)</w:t>
      </w:r>
    </w:p>
    <w:p w14:paraId="3E29F6D5" w14:textId="77777777" w:rsidR="00CC21B7" w:rsidRPr="00304944" w:rsidRDefault="005D06F1" w:rsidP="006635E2">
      <w:pPr>
        <w:spacing w:after="0"/>
        <w:rPr>
          <w:sz w:val="20"/>
          <w:szCs w:val="20"/>
        </w:rPr>
      </w:pPr>
      <w:r w:rsidRPr="00304944">
        <w:rPr>
          <w:sz w:val="20"/>
          <w:szCs w:val="20"/>
        </w:rPr>
        <w:t>Please answer honestly. This information helps Geniuses Group LLC decide if you qualify for housing support and learning evaluations.</w:t>
      </w:r>
    </w:p>
    <w:p w14:paraId="4B12C1DB" w14:textId="77777777" w:rsidR="006635E2" w:rsidRPr="00304944" w:rsidRDefault="006635E2" w:rsidP="006635E2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410"/>
        <w:gridCol w:w="270"/>
        <w:gridCol w:w="4716"/>
        <w:gridCol w:w="180"/>
      </w:tblGrid>
      <w:tr w:rsidR="00CC21B7" w:rsidRPr="00304944" w14:paraId="07C858C1" w14:textId="77777777" w:rsidTr="006635E2">
        <w:tc>
          <w:tcPr>
            <w:tcW w:w="4410" w:type="dxa"/>
          </w:tcPr>
          <w:p w14:paraId="6AEF3067" w14:textId="3BAFEFDA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5166" w:type="dxa"/>
            <w:gridSpan w:val="3"/>
          </w:tcPr>
          <w:p w14:paraId="754F9E8A" w14:textId="77777777" w:rsidR="00CC21B7" w:rsidRPr="00304944" w:rsidRDefault="005D06F1" w:rsidP="006635E2">
            <w:pPr>
              <w:spacing w:after="0"/>
              <w:rPr>
                <w:b/>
                <w:sz w:val="20"/>
                <w:szCs w:val="20"/>
              </w:rPr>
            </w:pPr>
            <w:r w:rsidRPr="00304944">
              <w:rPr>
                <w:b/>
                <w:sz w:val="20"/>
                <w:szCs w:val="20"/>
              </w:rPr>
              <w:t>Your Answer</w:t>
            </w:r>
          </w:p>
          <w:p w14:paraId="7520D640" w14:textId="77777777" w:rsidR="006635E2" w:rsidRPr="00304944" w:rsidRDefault="006635E2" w:rsidP="006635E2">
            <w:pPr>
              <w:spacing w:after="0"/>
              <w:rPr>
                <w:sz w:val="20"/>
                <w:szCs w:val="20"/>
              </w:rPr>
            </w:pPr>
          </w:p>
        </w:tc>
      </w:tr>
      <w:tr w:rsidR="00CC21B7" w:rsidRPr="00304944" w14:paraId="5DD9B9AD" w14:textId="77777777" w:rsidTr="006635E2">
        <w:tc>
          <w:tcPr>
            <w:tcW w:w="4410" w:type="dxa"/>
          </w:tcPr>
          <w:p w14:paraId="2C018F33" w14:textId="77777777" w:rsidR="00CC21B7" w:rsidRPr="00304944" w:rsidRDefault="005D06F1" w:rsidP="00304944">
            <w:pPr>
              <w:spacing w:after="0" w:line="240" w:lineRule="auto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How long have you been incarcerated?</w:t>
            </w:r>
          </w:p>
        </w:tc>
        <w:tc>
          <w:tcPr>
            <w:tcW w:w="5166" w:type="dxa"/>
            <w:gridSpan w:val="3"/>
          </w:tcPr>
          <w:p w14:paraId="52DF5C03" w14:textId="77777777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_____________________________________________</w:t>
            </w:r>
            <w:r w:rsidRPr="00304944">
              <w:rPr>
                <w:sz w:val="20"/>
                <w:szCs w:val="20"/>
              </w:rPr>
              <w:br/>
            </w:r>
            <w:r w:rsidRPr="00304944">
              <w:rPr>
                <w:sz w:val="20"/>
                <w:szCs w:val="20"/>
              </w:rPr>
              <w:br/>
            </w:r>
          </w:p>
        </w:tc>
      </w:tr>
      <w:tr w:rsidR="00CC21B7" w:rsidRPr="00304944" w14:paraId="790CEA46" w14:textId="77777777" w:rsidTr="006635E2">
        <w:tc>
          <w:tcPr>
            <w:tcW w:w="4410" w:type="dxa"/>
          </w:tcPr>
          <w:p w14:paraId="04B512D8" w14:textId="77777777" w:rsidR="00CC21B7" w:rsidRPr="00304944" w:rsidRDefault="005D06F1" w:rsidP="00304944">
            <w:pPr>
              <w:spacing w:after="0" w:line="240" w:lineRule="auto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Have you had any disciplinary write-ups in the last 3 years? (☐ No   ☐ Yes – explain below)</w:t>
            </w:r>
          </w:p>
        </w:tc>
        <w:tc>
          <w:tcPr>
            <w:tcW w:w="5166" w:type="dxa"/>
            <w:gridSpan w:val="3"/>
          </w:tcPr>
          <w:p w14:paraId="31A098A6" w14:textId="77777777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_____________________________________________</w:t>
            </w:r>
            <w:r w:rsidRPr="00304944">
              <w:rPr>
                <w:sz w:val="20"/>
                <w:szCs w:val="20"/>
              </w:rPr>
              <w:br/>
            </w:r>
            <w:r w:rsidRPr="00304944">
              <w:rPr>
                <w:sz w:val="20"/>
                <w:szCs w:val="20"/>
              </w:rPr>
              <w:br/>
            </w:r>
          </w:p>
        </w:tc>
      </w:tr>
      <w:tr w:rsidR="00CC21B7" w:rsidRPr="00304944" w14:paraId="46CFD8FA" w14:textId="77777777" w:rsidTr="006635E2">
        <w:tc>
          <w:tcPr>
            <w:tcW w:w="4410" w:type="dxa"/>
          </w:tcPr>
          <w:p w14:paraId="0B574236" w14:textId="77777777" w:rsidR="006635E2" w:rsidRPr="00304944" w:rsidRDefault="006635E2" w:rsidP="006635E2">
            <w:pPr>
              <w:spacing w:after="0"/>
              <w:rPr>
                <w:sz w:val="20"/>
                <w:szCs w:val="20"/>
              </w:rPr>
            </w:pPr>
          </w:p>
          <w:p w14:paraId="7F8474B0" w14:textId="29A3C8B3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Have you ever had problems with alcohol or drugs? (☐ No   ☐ Yes – explain below)</w:t>
            </w:r>
          </w:p>
        </w:tc>
        <w:tc>
          <w:tcPr>
            <w:tcW w:w="5166" w:type="dxa"/>
            <w:gridSpan w:val="3"/>
          </w:tcPr>
          <w:p w14:paraId="6805BCC2" w14:textId="77777777" w:rsidR="00304944" w:rsidRDefault="00304944" w:rsidP="006635E2">
            <w:pPr>
              <w:spacing w:after="0"/>
              <w:rPr>
                <w:sz w:val="20"/>
                <w:szCs w:val="20"/>
              </w:rPr>
            </w:pPr>
          </w:p>
          <w:p w14:paraId="177D8E7C" w14:textId="514BE7BA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_____________________________________________</w:t>
            </w:r>
            <w:r w:rsidRPr="00304944">
              <w:rPr>
                <w:sz w:val="20"/>
                <w:szCs w:val="20"/>
              </w:rPr>
              <w:br/>
            </w:r>
            <w:r w:rsidRPr="00304944">
              <w:rPr>
                <w:sz w:val="20"/>
                <w:szCs w:val="20"/>
              </w:rPr>
              <w:br/>
            </w:r>
          </w:p>
        </w:tc>
      </w:tr>
      <w:tr w:rsidR="00CC21B7" w:rsidRPr="00304944" w14:paraId="5A781536" w14:textId="77777777" w:rsidTr="006635E2">
        <w:tc>
          <w:tcPr>
            <w:tcW w:w="4410" w:type="dxa"/>
          </w:tcPr>
          <w:p w14:paraId="1C331668" w14:textId="77777777" w:rsidR="006635E2" w:rsidRPr="00304944" w:rsidRDefault="006635E2" w:rsidP="006635E2">
            <w:pPr>
              <w:spacing w:after="0"/>
              <w:rPr>
                <w:sz w:val="20"/>
                <w:szCs w:val="20"/>
              </w:rPr>
            </w:pPr>
          </w:p>
          <w:p w14:paraId="2EC3D5EC" w14:textId="2D93DA86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Are you taking any psychiatric or mood medications now? (☐ No   ☐ Yes – list below)</w:t>
            </w:r>
          </w:p>
        </w:tc>
        <w:tc>
          <w:tcPr>
            <w:tcW w:w="5166" w:type="dxa"/>
            <w:gridSpan w:val="3"/>
          </w:tcPr>
          <w:p w14:paraId="635F96C7" w14:textId="77777777" w:rsidR="00304944" w:rsidRDefault="00304944" w:rsidP="006635E2">
            <w:pPr>
              <w:spacing w:after="0"/>
              <w:rPr>
                <w:sz w:val="20"/>
                <w:szCs w:val="20"/>
              </w:rPr>
            </w:pPr>
          </w:p>
          <w:p w14:paraId="29F2962D" w14:textId="3F2757C9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_____________________________________________</w:t>
            </w:r>
            <w:r w:rsidRPr="00304944">
              <w:rPr>
                <w:sz w:val="20"/>
                <w:szCs w:val="20"/>
              </w:rPr>
              <w:br/>
            </w:r>
            <w:r w:rsidRPr="00304944">
              <w:rPr>
                <w:sz w:val="20"/>
                <w:szCs w:val="20"/>
              </w:rPr>
              <w:br/>
            </w:r>
          </w:p>
        </w:tc>
      </w:tr>
      <w:tr w:rsidR="00CC21B7" w:rsidRPr="00304944" w14:paraId="4A8B17E7" w14:textId="77777777" w:rsidTr="006635E2">
        <w:tc>
          <w:tcPr>
            <w:tcW w:w="4410" w:type="dxa"/>
          </w:tcPr>
          <w:p w14:paraId="6E146F0F" w14:textId="77777777" w:rsidR="006635E2" w:rsidRPr="00304944" w:rsidRDefault="006635E2" w:rsidP="006635E2">
            <w:pPr>
              <w:spacing w:after="0"/>
              <w:rPr>
                <w:sz w:val="20"/>
                <w:szCs w:val="20"/>
              </w:rPr>
            </w:pPr>
          </w:p>
          <w:p w14:paraId="4BD2A2CA" w14:textId="6EEF5172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Do you have any diagnosed conditions such as ADHD, PTSD, OCD, etc.? (☐ Yes   ☐ No – please write which ones)</w:t>
            </w:r>
          </w:p>
        </w:tc>
        <w:tc>
          <w:tcPr>
            <w:tcW w:w="5166" w:type="dxa"/>
            <w:gridSpan w:val="3"/>
          </w:tcPr>
          <w:p w14:paraId="55E73258" w14:textId="77777777" w:rsidR="00304944" w:rsidRDefault="00304944" w:rsidP="006635E2">
            <w:pPr>
              <w:spacing w:after="0"/>
              <w:rPr>
                <w:sz w:val="20"/>
                <w:szCs w:val="20"/>
              </w:rPr>
            </w:pPr>
          </w:p>
          <w:p w14:paraId="41DA58B3" w14:textId="77777777" w:rsidR="00304944" w:rsidRDefault="00304944" w:rsidP="006635E2">
            <w:pPr>
              <w:spacing w:after="0"/>
              <w:rPr>
                <w:sz w:val="20"/>
                <w:szCs w:val="20"/>
              </w:rPr>
            </w:pPr>
          </w:p>
          <w:p w14:paraId="6ABC07FB" w14:textId="218336CF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_____________________________________________</w:t>
            </w:r>
            <w:r w:rsidRPr="00304944">
              <w:rPr>
                <w:sz w:val="20"/>
                <w:szCs w:val="20"/>
              </w:rPr>
              <w:br/>
            </w:r>
            <w:r w:rsidRPr="00304944">
              <w:rPr>
                <w:sz w:val="20"/>
                <w:szCs w:val="20"/>
              </w:rPr>
              <w:br/>
            </w:r>
          </w:p>
        </w:tc>
      </w:tr>
      <w:tr w:rsidR="00CC21B7" w:rsidRPr="00304944" w14:paraId="1A7670EE" w14:textId="77777777" w:rsidTr="006635E2">
        <w:tc>
          <w:tcPr>
            <w:tcW w:w="4410" w:type="dxa"/>
          </w:tcPr>
          <w:p w14:paraId="5520CC16" w14:textId="20F57AFA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Have you completed any education or training while incarcerated? (☐ Yes   ☐ No – list below)</w:t>
            </w:r>
          </w:p>
        </w:tc>
        <w:tc>
          <w:tcPr>
            <w:tcW w:w="5166" w:type="dxa"/>
            <w:gridSpan w:val="3"/>
          </w:tcPr>
          <w:p w14:paraId="69C07EC0" w14:textId="77777777" w:rsidR="00304944" w:rsidRDefault="00304944" w:rsidP="006635E2">
            <w:pPr>
              <w:spacing w:after="0"/>
              <w:rPr>
                <w:sz w:val="20"/>
                <w:szCs w:val="20"/>
              </w:rPr>
            </w:pPr>
          </w:p>
          <w:p w14:paraId="664259A8" w14:textId="18CB8A75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_____________________________________________</w:t>
            </w:r>
            <w:r w:rsidRPr="00304944">
              <w:rPr>
                <w:sz w:val="20"/>
                <w:szCs w:val="20"/>
              </w:rPr>
              <w:br/>
            </w:r>
            <w:r w:rsidRPr="00304944">
              <w:rPr>
                <w:sz w:val="20"/>
                <w:szCs w:val="20"/>
              </w:rPr>
              <w:br/>
            </w:r>
          </w:p>
        </w:tc>
      </w:tr>
      <w:tr w:rsidR="00CC21B7" w:rsidRPr="00304944" w14:paraId="1DD447EF" w14:textId="77777777" w:rsidTr="006635E2">
        <w:tc>
          <w:tcPr>
            <w:tcW w:w="4410" w:type="dxa"/>
          </w:tcPr>
          <w:p w14:paraId="6543FAAD" w14:textId="77777777" w:rsidR="006635E2" w:rsidRPr="00304944" w:rsidRDefault="006635E2" w:rsidP="00304944">
            <w:pPr>
              <w:spacing w:after="0" w:line="240" w:lineRule="auto"/>
              <w:rPr>
                <w:sz w:val="20"/>
                <w:szCs w:val="20"/>
              </w:rPr>
            </w:pPr>
          </w:p>
          <w:p w14:paraId="4CD70758" w14:textId="129B276B" w:rsidR="00CC21B7" w:rsidRPr="00304944" w:rsidRDefault="005D06F1" w:rsidP="00304944">
            <w:pPr>
              <w:spacing w:after="0" w:line="240" w:lineRule="auto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Are you receiving or approved for SSDI or other income? (☐ Yes   ☐ No – about how much per month?)</w:t>
            </w:r>
          </w:p>
        </w:tc>
        <w:tc>
          <w:tcPr>
            <w:tcW w:w="5166" w:type="dxa"/>
            <w:gridSpan w:val="3"/>
          </w:tcPr>
          <w:p w14:paraId="5FA3534F" w14:textId="77777777" w:rsidR="00304944" w:rsidRDefault="00304944" w:rsidP="00304944">
            <w:pPr>
              <w:spacing w:after="0" w:line="240" w:lineRule="auto"/>
              <w:rPr>
                <w:sz w:val="20"/>
                <w:szCs w:val="20"/>
              </w:rPr>
            </w:pPr>
          </w:p>
          <w:p w14:paraId="386E7BC4" w14:textId="77777777" w:rsidR="00304944" w:rsidRDefault="00304944" w:rsidP="00304944">
            <w:pPr>
              <w:spacing w:after="0" w:line="240" w:lineRule="auto"/>
              <w:rPr>
                <w:sz w:val="20"/>
                <w:szCs w:val="20"/>
              </w:rPr>
            </w:pPr>
          </w:p>
          <w:p w14:paraId="70418D3D" w14:textId="17BFE986" w:rsidR="00CC21B7" w:rsidRPr="00304944" w:rsidRDefault="005D06F1" w:rsidP="00304944">
            <w:pPr>
              <w:spacing w:after="0" w:line="240" w:lineRule="auto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_____________________________________________</w:t>
            </w:r>
            <w:r w:rsidRPr="00304944">
              <w:rPr>
                <w:sz w:val="20"/>
                <w:szCs w:val="20"/>
              </w:rPr>
              <w:br/>
            </w:r>
            <w:r w:rsidRPr="00304944">
              <w:rPr>
                <w:sz w:val="20"/>
                <w:szCs w:val="20"/>
              </w:rPr>
              <w:br/>
            </w:r>
          </w:p>
        </w:tc>
      </w:tr>
      <w:tr w:rsidR="00CC21B7" w:rsidRPr="00304944" w14:paraId="62EF8650" w14:textId="77777777" w:rsidTr="006635E2">
        <w:tc>
          <w:tcPr>
            <w:tcW w:w="4410" w:type="dxa"/>
          </w:tcPr>
          <w:p w14:paraId="73D86F84" w14:textId="75C256BE" w:rsidR="00CC21B7" w:rsidRPr="00304944" w:rsidRDefault="00CC21B7" w:rsidP="003049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66" w:type="dxa"/>
            <w:gridSpan w:val="3"/>
          </w:tcPr>
          <w:p w14:paraId="513B1709" w14:textId="2502C167" w:rsidR="00CC21B7" w:rsidRPr="00304944" w:rsidRDefault="00CC21B7" w:rsidP="003049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21B7" w:rsidRPr="00304944" w14:paraId="05F44D10" w14:textId="77777777" w:rsidTr="00304944">
        <w:trPr>
          <w:gridAfter w:val="1"/>
          <w:wAfter w:w="180" w:type="dxa"/>
        </w:trPr>
        <w:tc>
          <w:tcPr>
            <w:tcW w:w="4680" w:type="dxa"/>
            <w:gridSpan w:val="2"/>
          </w:tcPr>
          <w:p w14:paraId="5799E4DD" w14:textId="77777777" w:rsidR="00CC21B7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Have you ever been charged or registered as a sex offender? (☐ No   ☐ Yes – explain below)</w:t>
            </w:r>
          </w:p>
          <w:p w14:paraId="1A00A74C" w14:textId="37F53606" w:rsidR="00304944" w:rsidRPr="00304944" w:rsidRDefault="00304944" w:rsidP="006635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16" w:type="dxa"/>
          </w:tcPr>
          <w:p w14:paraId="0B7F215A" w14:textId="77777777" w:rsidR="00166592" w:rsidRDefault="00166592" w:rsidP="006635E2">
            <w:pPr>
              <w:spacing w:after="0"/>
              <w:rPr>
                <w:sz w:val="20"/>
                <w:szCs w:val="20"/>
              </w:rPr>
            </w:pPr>
          </w:p>
          <w:p w14:paraId="261EC83B" w14:textId="5AAF2083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_____________________________________________</w:t>
            </w:r>
            <w:r w:rsidRPr="00304944">
              <w:rPr>
                <w:sz w:val="20"/>
                <w:szCs w:val="20"/>
              </w:rPr>
              <w:br/>
            </w:r>
            <w:r w:rsidRPr="00304944">
              <w:rPr>
                <w:sz w:val="20"/>
                <w:szCs w:val="20"/>
              </w:rPr>
              <w:br/>
            </w:r>
          </w:p>
        </w:tc>
      </w:tr>
      <w:tr w:rsidR="00CC21B7" w:rsidRPr="00304944" w14:paraId="1CCC98EB" w14:textId="77777777" w:rsidTr="00304944">
        <w:trPr>
          <w:gridAfter w:val="1"/>
          <w:wAfter w:w="180" w:type="dxa"/>
        </w:trPr>
        <w:tc>
          <w:tcPr>
            <w:tcW w:w="4680" w:type="dxa"/>
            <w:gridSpan w:val="2"/>
          </w:tcPr>
          <w:p w14:paraId="083D192F" w14:textId="77777777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Do you have any required treatment or programs ordered by a court? (☐ No   ☐ Yes – explain below)</w:t>
            </w:r>
          </w:p>
        </w:tc>
        <w:tc>
          <w:tcPr>
            <w:tcW w:w="4716" w:type="dxa"/>
          </w:tcPr>
          <w:p w14:paraId="31490E1C" w14:textId="77777777" w:rsidR="00166592" w:rsidRDefault="00166592" w:rsidP="006635E2">
            <w:pPr>
              <w:spacing w:after="0"/>
              <w:rPr>
                <w:sz w:val="20"/>
                <w:szCs w:val="20"/>
              </w:rPr>
            </w:pPr>
          </w:p>
          <w:p w14:paraId="2AFBE6A9" w14:textId="49F75A1E" w:rsidR="00CC21B7" w:rsidRPr="00304944" w:rsidRDefault="005D06F1" w:rsidP="006635E2">
            <w:pPr>
              <w:spacing w:after="0"/>
              <w:rPr>
                <w:sz w:val="20"/>
                <w:szCs w:val="20"/>
              </w:rPr>
            </w:pPr>
            <w:r w:rsidRPr="00304944">
              <w:rPr>
                <w:sz w:val="20"/>
                <w:szCs w:val="20"/>
              </w:rPr>
              <w:t>_____________________________________________</w:t>
            </w:r>
            <w:r w:rsidRPr="00304944">
              <w:rPr>
                <w:sz w:val="20"/>
                <w:szCs w:val="20"/>
              </w:rPr>
              <w:br/>
            </w:r>
            <w:r w:rsidRPr="00304944">
              <w:rPr>
                <w:sz w:val="20"/>
                <w:szCs w:val="20"/>
              </w:rPr>
              <w:br/>
            </w:r>
          </w:p>
        </w:tc>
      </w:tr>
    </w:tbl>
    <w:p w14:paraId="60E54EAD" w14:textId="77777777" w:rsidR="006635E2" w:rsidRPr="00304944" w:rsidRDefault="006635E2" w:rsidP="006635E2">
      <w:pPr>
        <w:spacing w:after="0"/>
        <w:rPr>
          <w:sz w:val="20"/>
          <w:szCs w:val="20"/>
        </w:rPr>
      </w:pPr>
    </w:p>
    <w:p w14:paraId="567DB3EF" w14:textId="492F0705" w:rsidR="006635E2" w:rsidRPr="00304944" w:rsidRDefault="006635E2" w:rsidP="006635E2">
      <w:pPr>
        <w:spacing w:after="0"/>
        <w:rPr>
          <w:sz w:val="20"/>
          <w:szCs w:val="20"/>
        </w:rPr>
      </w:pPr>
      <w:r w:rsidRPr="00304944">
        <w:rPr>
          <w:sz w:val="20"/>
          <w:szCs w:val="20"/>
        </w:rPr>
        <w:t>Signature (or printed name if unsigned): _______________________</w:t>
      </w:r>
      <w:r w:rsidR="00304944">
        <w:rPr>
          <w:sz w:val="20"/>
          <w:szCs w:val="20"/>
        </w:rPr>
        <w:t>___</w:t>
      </w:r>
    </w:p>
    <w:p w14:paraId="4A2A5EA5" w14:textId="41CBFEB6" w:rsidR="006635E2" w:rsidRPr="00304944" w:rsidRDefault="00304944" w:rsidP="006635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166592">
        <w:rPr>
          <w:sz w:val="20"/>
          <w:szCs w:val="20"/>
        </w:rPr>
        <w:t xml:space="preserve">                 </w:t>
      </w:r>
      <w:r w:rsidR="006635E2" w:rsidRPr="00304944">
        <w:rPr>
          <w:sz w:val="20"/>
          <w:szCs w:val="20"/>
        </w:rPr>
        <w:t>Date: ______________________</w:t>
      </w:r>
    </w:p>
    <w:sectPr w:rsidR="006635E2" w:rsidRPr="00304944" w:rsidSect="00F7671F">
      <w:headerReference w:type="default" r:id="rId10"/>
      <w:footerReference w:type="default" r:id="rId11"/>
      <w:pgSz w:w="12240" w:h="15840"/>
      <w:pgMar w:top="720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4384" w14:textId="77777777" w:rsidR="000731FD" w:rsidRDefault="000731FD" w:rsidP="00304944">
      <w:pPr>
        <w:spacing w:after="0" w:line="240" w:lineRule="auto"/>
      </w:pPr>
      <w:r>
        <w:separator/>
      </w:r>
    </w:p>
  </w:endnote>
  <w:endnote w:type="continuationSeparator" w:id="0">
    <w:p w14:paraId="319E3FB1" w14:textId="77777777" w:rsidR="000731FD" w:rsidRDefault="000731FD" w:rsidP="0030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D59C" w14:textId="77777777" w:rsidR="00304944" w:rsidRPr="00304944" w:rsidRDefault="00304944" w:rsidP="00304944">
    <w:pPr>
      <w:spacing w:after="0"/>
      <w:rPr>
        <w:sz w:val="20"/>
        <w:szCs w:val="20"/>
      </w:rPr>
    </w:pPr>
    <w:r w:rsidRPr="00304944">
      <w:rPr>
        <w:b/>
        <w:sz w:val="20"/>
        <w:szCs w:val="20"/>
      </w:rPr>
      <w:t>Housing Sponsorship Request Form</w:t>
    </w:r>
  </w:p>
  <w:p w14:paraId="232D6B3E" w14:textId="77777777" w:rsidR="00304944" w:rsidRDefault="00304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C67B" w14:textId="77777777" w:rsidR="000731FD" w:rsidRDefault="000731FD" w:rsidP="00304944">
      <w:pPr>
        <w:spacing w:after="0" w:line="240" w:lineRule="auto"/>
      </w:pPr>
      <w:r>
        <w:separator/>
      </w:r>
    </w:p>
  </w:footnote>
  <w:footnote w:type="continuationSeparator" w:id="0">
    <w:p w14:paraId="372FFFB2" w14:textId="77777777" w:rsidR="000731FD" w:rsidRDefault="000731FD" w:rsidP="0030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7996252"/>
      <w:docPartObj>
        <w:docPartGallery w:val="Page Numbers (Margins)"/>
        <w:docPartUnique/>
      </w:docPartObj>
    </w:sdtPr>
    <w:sdtContent>
      <w:p w14:paraId="51D75A18" w14:textId="7E8FAE44" w:rsidR="00304944" w:rsidRDefault="00304944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1B178460" wp14:editId="412E0F4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2431344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E1DAE" w14:textId="77777777" w:rsidR="00304944" w:rsidRDefault="0030494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178460" id="Rectangle 1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03E1DAE" w14:textId="77777777" w:rsidR="00304944" w:rsidRDefault="0030494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hAnsiTheme="minorHAnsi"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D1082B"/>
    <w:multiLevelType w:val="hybridMultilevel"/>
    <w:tmpl w:val="79FA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8287E"/>
    <w:multiLevelType w:val="hybridMultilevel"/>
    <w:tmpl w:val="8A127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736271">
    <w:abstractNumId w:val="8"/>
  </w:num>
  <w:num w:numId="2" w16cid:durableId="127167345">
    <w:abstractNumId w:val="6"/>
  </w:num>
  <w:num w:numId="3" w16cid:durableId="842859497">
    <w:abstractNumId w:val="5"/>
  </w:num>
  <w:num w:numId="4" w16cid:durableId="1640569306">
    <w:abstractNumId w:val="4"/>
  </w:num>
  <w:num w:numId="5" w16cid:durableId="1989899727">
    <w:abstractNumId w:val="7"/>
  </w:num>
  <w:num w:numId="6" w16cid:durableId="691418550">
    <w:abstractNumId w:val="3"/>
  </w:num>
  <w:num w:numId="7" w16cid:durableId="630982445">
    <w:abstractNumId w:val="2"/>
  </w:num>
  <w:num w:numId="8" w16cid:durableId="759065162">
    <w:abstractNumId w:val="1"/>
  </w:num>
  <w:num w:numId="9" w16cid:durableId="306863705">
    <w:abstractNumId w:val="0"/>
  </w:num>
  <w:num w:numId="10" w16cid:durableId="320502223">
    <w:abstractNumId w:val="9"/>
  </w:num>
  <w:num w:numId="11" w16cid:durableId="601960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3F6"/>
    <w:rsid w:val="00026FD2"/>
    <w:rsid w:val="00034616"/>
    <w:rsid w:val="0006063C"/>
    <w:rsid w:val="000731FD"/>
    <w:rsid w:val="0014763D"/>
    <w:rsid w:val="0015074B"/>
    <w:rsid w:val="00166592"/>
    <w:rsid w:val="0017295A"/>
    <w:rsid w:val="00256DBE"/>
    <w:rsid w:val="0029639D"/>
    <w:rsid w:val="00304944"/>
    <w:rsid w:val="00326F90"/>
    <w:rsid w:val="003A3BE1"/>
    <w:rsid w:val="0056080C"/>
    <w:rsid w:val="005D06F1"/>
    <w:rsid w:val="00615F23"/>
    <w:rsid w:val="006635E2"/>
    <w:rsid w:val="00742A29"/>
    <w:rsid w:val="007443AA"/>
    <w:rsid w:val="007F6500"/>
    <w:rsid w:val="00853BF0"/>
    <w:rsid w:val="008D5174"/>
    <w:rsid w:val="008F75A2"/>
    <w:rsid w:val="009C11D5"/>
    <w:rsid w:val="009C37E5"/>
    <w:rsid w:val="00AA1D8D"/>
    <w:rsid w:val="00AD6B18"/>
    <w:rsid w:val="00B24F32"/>
    <w:rsid w:val="00B47730"/>
    <w:rsid w:val="00C07AE8"/>
    <w:rsid w:val="00C15550"/>
    <w:rsid w:val="00C44158"/>
    <w:rsid w:val="00CB0664"/>
    <w:rsid w:val="00CC21B7"/>
    <w:rsid w:val="00D202A5"/>
    <w:rsid w:val="00D3569F"/>
    <w:rsid w:val="00DE0A8B"/>
    <w:rsid w:val="00DE7803"/>
    <w:rsid w:val="00E07BE5"/>
    <w:rsid w:val="00EB35F2"/>
    <w:rsid w:val="00EF6D67"/>
    <w:rsid w:val="00F04462"/>
    <w:rsid w:val="00F64F3A"/>
    <w:rsid w:val="00F767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80124B"/>
  <w14:defaultImageDpi w14:val="330"/>
  <w15:docId w15:val="{C46AEB15-30C8-4980-AA9B-D3631BDF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35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5E2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C155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eniuses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nsorship@thegeniuse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2103</Characters>
  <Application>Microsoft Office Word</Application>
  <DocSecurity>0</DocSecurity>
  <Lines>118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Mayalin Williams</cp:lastModifiedBy>
  <cp:revision>5</cp:revision>
  <cp:lastPrinted>2025-10-29T04:19:00Z</cp:lastPrinted>
  <dcterms:created xsi:type="dcterms:W3CDTF">2025-11-01T18:27:00Z</dcterms:created>
  <dcterms:modified xsi:type="dcterms:W3CDTF">2025-11-01T23:36:00Z</dcterms:modified>
  <cp:category/>
</cp:coreProperties>
</file>